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书名：山东省50种常用中药材栽培技术</w:t>
      </w:r>
    </w:p>
    <w:p>
      <w:r>
        <w:t>作者：卫云，陆树德编</w:t>
      </w:r>
    </w:p>
    <w:p>
      <w:r>
        <w:t>出版社：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山东省50种常用中药材栽培技术 评论地址：https://www.jiaokey.com/book/detail/11410590.html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