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书名：瓜萎的生产与发展</w:t>
      </w:r>
    </w:p>
    <w:p>
      <w:r>
        <w:t>作者：长清县中药资源普查办公室，济南市中药资源普查办公室编</w:t>
      </w:r>
    </w:p>
    <w:p>
      <w:r>
        <w:t>出版社：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瓜萎的生产与发展 评论地址：https://www.jiaokey.com/book/detail/11410593.html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