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书名：满族崛起与清帝国建立</w:t>
      </w:r>
    </w:p>
    <w:p>
      <w:r>
        <w:t>作者：李鸿彬著</w:t>
      </w:r>
    </w:p>
    <w:p>
      <w:r>
        <w:t>出版社：天津：天津古籍出版社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满族崛起与清帝国建立 评论地址：https://www.jiaokey.com/book/detail/11410743.html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