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书名：善卷、蚩尤与武陵  上古时期一段佚史的破解</w:t>
      </w:r>
    </w:p>
    <w:p>
      <w:r>
        <w:t>作者：刘范弟著</w:t>
      </w:r>
    </w:p>
    <w:p>
      <w:r>
        <w:t>出版社：长沙：湖南大学出版社</w:t>
      </w:r>
    </w:p>
    <w:p>
      <w:r>
        <w:t>出版日期：2003.04</w:t>
      </w:r>
    </w:p>
    <w:p>
      <w:r>
        <w:t>总页数：258</w:t>
      </w:r>
    </w:p>
    <w:p>
      <w:r>
        <w:t>更多请访问教客网: www.jiaokey.com</w:t>
      </w:r>
    </w:p>
    <w:p>
      <w:r>
        <w:t>善卷、蚩尤与武陵  上古时期一段佚史的破解 评论地址：https://www.jiaokey.com/book/detail/11410781.html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