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书名：白话精评清史纪事本末  第1册</w:t>
      </w:r>
    </w:p>
    <w:p>
      <w:r>
        <w:t>作者：黄鸿寿著；魏鉴勋，袁闾琨，张玉兴，董守义评译；袁闾琨主编</w:t>
      </w:r>
    </w:p>
    <w:p>
      <w:r>
        <w:t>出版社：辽沈书社</w:t>
      </w:r>
    </w:p>
    <w:p>
      <w:r>
        <w:t>出版日期：1994.07</w:t>
      </w:r>
    </w:p>
    <w:p>
      <w:r>
        <w:t>总页数：360</w:t>
      </w:r>
    </w:p>
    <w:p>
      <w:r>
        <w:t>更多请访问教客网: www.jiaokey.com</w:t>
      </w:r>
    </w:p>
    <w:p>
      <w:r>
        <w:t>白话精评清史纪事本末  第1册 评论地址：https://www.jiaokey.com/book/detail/11410816.html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