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东晋末年农民起义</w:t>
      </w:r>
    </w:p>
    <w:p>
      <w:r>
        <w:rPr>
          <w:rFonts w:ascii="宋体" w:hAnsi="宋体" w:eastAsia="宋体"/>
          <w:sz w:val="24"/>
        </w:rPr>
        <w:t>抚顺钢厂三炼车间历史研究小组编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东晋末年农民起义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抚顺钢厂三炼车间历史研究小组编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本书出售、求购地址：https://www.jiaokey.com/book/detail/11411167.html</w:t>
      </w:r>
    </w:p>
    <w:p>
      <w:r>
        <w:t>更多相关图书推荐：https://www.jiaokey.com</w:t>
      </w:r>
    </w:p>
    <w:p>
      <w:r>
        <w:t>抚顺钢厂三炼车间历史研究小组编 其他作品：https://www.jiaokey.com/tag/抚顺钢厂三炼车间历史研究小组编.html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关键词搜索：https://www.jiaokey.com/tag/故事(地点: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