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  楚文化与希腊罗马文化</w:t>
      </w:r>
    </w:p>
    <w:p>
      <w:r>
        <w:t>作者：王纪潮著</w:t>
      </w:r>
    </w:p>
    <w:p>
      <w:r>
        <w:t>出版社：武汉：湖北教育出版社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异彩纷呈  楚文化与希腊罗马文化 评论地址：https://www.jiaokey.com/book/detail/11411176.html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