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书名：水工建筑物安全监控理论及其应用</w:t>
      </w:r>
    </w:p>
    <w:p>
      <w:r>
        <w:t>作者：吴中如编著</w:t>
      </w:r>
    </w:p>
    <w:p>
      <w:r>
        <w:t>出版社：北京：高等教育出版社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水工建筑物安全监控理论及其应用 评论地址：https://www.jiaokey.com/book/detail/11411460.html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