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书名：新思维英语听说教程  零起点</w:t>
      </w:r>
    </w:p>
    <w:p>
      <w:r>
        <w:t>作者：陈德，（美）Sylvia H. Krebs总主编；张萍等主编；英语专项强势培训系列丛书编委会编</w:t>
      </w:r>
    </w:p>
    <w:p>
      <w:r>
        <w:t>出版社：西安：西安交通大学出版社</w:t>
      </w:r>
    </w:p>
    <w:p>
      <w:r>
        <w:t>出版日期：2003.11</w:t>
      </w:r>
    </w:p>
    <w:p>
      <w:r>
        <w:t>总页数：131</w:t>
      </w:r>
    </w:p>
    <w:p>
      <w:r>
        <w:t>更多请访问教客网: www.jiaokey.com</w:t>
      </w:r>
    </w:p>
    <w:p>
      <w:r>
        <w:t>新思维英语听说教程  零起点 评论地址：https://www.jiaokey.com/book/detail/11411615.html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