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作者：吴平，龚宁，巴璞编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大学物理实验 评论地址：https://www.jiaokey.com/book/detail/11411802.html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