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书名：基于以太的IP组网技术 当今计算机网络主流技术</w:t>
      </w:r>
    </w:p>
    <w:p>
      <w:r>
        <w:t>作者：李伟编著</w:t>
      </w:r>
    </w:p>
    <w:p>
      <w:r>
        <w:t>出版社：成都：西南交通大学出版社</w:t>
      </w:r>
    </w:p>
    <w:p>
      <w:r>
        <w:t>出版日期：2004.07</w:t>
      </w:r>
    </w:p>
    <w:p>
      <w:r>
        <w:t>总页数：225</w:t>
      </w:r>
    </w:p>
    <w:p>
      <w:r>
        <w:t>更多请访问教客网: www.jiaokey.com</w:t>
      </w:r>
    </w:p>
    <w:p>
      <w:r>
        <w:t>基于以太的IP组网技术 当今计算机网络主流技术 评论地址：https://www.jiaokey.com/book/detail/11411900.html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