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高校日语专业八级统考实例分析与指导  文字·词汇·语法</w:t>
      </w:r>
    </w:p>
    <w:p>
      <w:r>
        <w:rPr>
          <w:rFonts w:ascii="宋体" w:hAnsi="宋体" w:eastAsia="宋体"/>
          <w:sz w:val="24"/>
        </w:rPr>
        <w:t>李远喜主编；张静，钱红日编著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高校日语专业八级统考实例分析与指导  文字·词汇·语法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李远喜主编；张静，钱红日编著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本书出售、求购地址：https://www.jiaokey.com/book/detail/11411963.html</w:t>
      </w:r>
    </w:p>
    <w:p>
      <w:r>
        <w:t>更多相关图书推荐：https://www.jiaokey.com</w:t>
      </w:r>
    </w:p>
    <w:p>
      <w:r>
        <w:t>李远喜主编；张静，钱红日编著 其他作品：https://www.jiaokey.com/tag/李远喜主编；张静，钱红日编著.html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关键词搜索：https://www.jiaokey.com/tag/高校日语专业八级统考实例分析与指导  文字·词汇·语法.html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