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书名：断头王后  革命与婚姻的双重悲剧</w:t>
      </w:r>
    </w:p>
    <w:p>
      <w:r>
        <w:t>作者：（奥）斯蒂芬·茨威格著；李芳译</w:t>
      </w:r>
    </w:p>
    <w:p>
      <w:r>
        <w:t>出版社：太原：希望出版社</w:t>
      </w:r>
    </w:p>
    <w:p>
      <w:r>
        <w:t>出版日期：2004.12</w:t>
      </w:r>
    </w:p>
    <w:p>
      <w:r>
        <w:t>总页数：208</w:t>
      </w:r>
    </w:p>
    <w:p>
      <w:r>
        <w:t>更多请访问教客网: www.jiaokey.com</w:t>
      </w:r>
    </w:p>
    <w:p>
      <w:r>
        <w:t>断头王后  革命与婚姻的双重悲剧 评论地址：https://www.jiaokey.com/book/detail/11411986.html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