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书名：新编英语教程  修订版  精读精解  第3册-第4册</w:t>
      </w:r>
    </w:p>
    <w:p>
      <w:r>
        <w:t>作者：牟杨主编；王爱菊，刘雁霞，张东燕副主编</w:t>
      </w:r>
    </w:p>
    <w:p>
      <w:r>
        <w:t>出版社：成都：西南交通大学出版社</w:t>
      </w:r>
    </w:p>
    <w:p>
      <w:r>
        <w:t>出版日期：2004.10</w:t>
      </w:r>
    </w:p>
    <w:p>
      <w:r>
        <w:t>总页数：464</w:t>
      </w:r>
    </w:p>
    <w:p>
      <w:r>
        <w:t>更多请访问教客网: www.jiaokey.com</w:t>
      </w:r>
    </w:p>
    <w:p>
      <w:r>
        <w:t>新编英语教程  修订版  精读精解  第3册-第4册 评论地址：https://www.jiaokey.com/book/detail/11412046.html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