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数字意味着什么  第6版</w:t>
      </w:r>
    </w:p>
    <w:p>
      <w:r>
        <w:rPr>
          <w:rFonts w:ascii="宋体" w:hAnsi="宋体" w:eastAsia="宋体"/>
          <w:sz w:val="24"/>
        </w:rPr>
        <w:t>（美）戴维·马歇尔（David H.Marshall），（美）韦恩·麦克马纳斯（Wayne W.McManus），（美）丹尼尔·维勒（Daniel F.Viele）著；沈洁译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数字意味着什么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（美）戴维·马歇尔（David H.Marshall），（美）韦恩·麦克马纳斯（Wayne W.McManus），（美）丹尼尔·维勒（Daniel F.Viele）著；沈洁译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本书出售、求购地址：https://www.jiaokey.com/book/detail/11412219.html</w:t>
      </w:r>
    </w:p>
    <w:p>
      <w:r>
        <w:t>更多相关图书推荐：https://www.jiaokey.com</w:t>
      </w:r>
    </w:p>
    <w:p>
      <w:r>
        <w:t>（美）戴维·马歇尔（David H.Marshall），（美）韦恩·麦克马纳斯（Wayne W.McManus），（美）丹尼尔·维勒（Daniel F.Viele）著；沈洁译 其他作品：https://www.jiaokey.com/tag/（美）戴维·马歇尔（David H.Marshall），（美）韦恩·麦克马纳斯（Wayne W.McManus），（美）丹尼尔·维勒（Daniel F.Viele）著；沈洁译.html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关键词搜索：https://www.jiaokey.com/tag/会计学  数字意味着什么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