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书名：为历史作证  一位摄影师九次赴日本采访侵华战争真相全纪录</w:t>
      </w:r>
    </w:p>
    <w:p>
      <w:r>
        <w:t>作者：张国通著</w:t>
      </w:r>
    </w:p>
    <w:p>
      <w:r>
        <w:t>出版社：开封：河南大学出版社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为历史作证  一位摄影师九次赴日本采访侵华战争真相全纪录 评论地址：https://www.jiaokey.com/book/detail/11412223.html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