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书名：悔当初</w:t>
      </w:r>
    </w:p>
    <w:p>
      <w:r>
        <w:t>作者：李鉴踪选编</w:t>
      </w:r>
    </w:p>
    <w:p>
      <w:r>
        <w:t>出版社：成都：四川人民出版社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悔当初 评论地址：https://www.jiaokey.com/book/detail/11412852.html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