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书名：《文心雕龙》的文学理论和历史渊源</w:t>
      </w:r>
    </w:p>
    <w:p>
      <w:r>
        <w:t>作者：郭鹏著</w:t>
      </w:r>
    </w:p>
    <w:p>
      <w:r>
        <w:t>出版社：济南：齐鲁书社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《文心雕龙》的文学理论和历史渊源 评论地址：https://www.jiaokey.com/book/detail/11413049.html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