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书名：成为轰动大美女的第1步  从头到脚·让你漂亮一身</w:t>
      </w:r>
    </w:p>
    <w:p>
      <w:r>
        <w:t>作者：（日）小田真规子编著；王在琦译</w:t>
      </w:r>
    </w:p>
    <w:p>
      <w:r>
        <w:t>出版社：北京：中国妇女出版社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成为轰动大美女的第1步  从头到脚·让你漂亮一身 评论地址：https://www.jiaokey.com/book/detail/11413204.html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