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书名：均衡营养  为健康打好基石</w:t>
      </w:r>
    </w:p>
    <w:p>
      <w:r>
        <w:t>作者：赵法伋编著</w:t>
      </w:r>
    </w:p>
    <w:p>
      <w:r>
        <w:t>出版社：上海：上海科学技术出版社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均衡营养  为健康打好基石 评论地址：https://www.jiaokey.com/book/detail/11413332.html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