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女人补钙的理由  远离骨质疏松症生活计划</w:t>
      </w:r>
    </w:p>
    <w:p>
      <w:r>
        <w:rPr>
          <w:rFonts w:ascii="宋体" w:hAnsi="宋体" w:eastAsia="宋体"/>
          <w:sz w:val="24"/>
        </w:rPr>
        <w:t>米瑞安·尼尔森（Miriam Nelson），莎拉·温尼克（Sarah Wernick）著；蔡秋果主译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女人补钙的理由  远离骨质疏松症生活计划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米瑞安·尼尔森（Miriam Nelson），莎拉·温尼克（Sarah Wernick）著；蔡秋果主译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本书出售、求购地址：https://www.jiaokey.com/book/detail/11413367.html</w:t>
      </w:r>
    </w:p>
    <w:p>
      <w:r>
        <w:t>更多相关图书推荐：https://www.jiaokey.com</w:t>
      </w:r>
    </w:p>
    <w:p>
      <w:r>
        <w:t>米瑞安·尼尔森（Miriam Nelson），莎拉·温尼克（Sarah Wernick）著；蔡秋果主译 其他作品：https://www.jiaokey.com/tag/米瑞安·尼尔森（Miriam Nelson），莎拉·温尼克（Sarah Wernick）著；蔡秋果主译.html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关键词搜索：https://www.jiaokey.com/tag/女人补钙的理由  远离骨质疏松症生活计划.html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