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书名：铁路工程施工组织设计</w:t>
      </w:r>
    </w:p>
    <w:p>
      <w:r>
        <w:t>作者：赵君鑫等编著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铁路工程施工组织设计 评论地址：https://www.jiaokey.com/book/detail/11413447.html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