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书名：阴阳脸  中国传统知识分子生态考察</w:t>
      </w:r>
    </w:p>
    <w:p>
      <w:r>
        <w:t>作者：柯平著</w:t>
      </w:r>
    </w:p>
    <w:p>
      <w:r>
        <w:t>出版社：北京:东方出版社,2004.08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阴阳脸  中国传统知识分子生态考察 评论地址：https://www.jiaokey.com/book/detail/11413637.html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