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现代医院药学必备</w:t>
      </w:r>
    </w:p>
    <w:p>
      <w:r>
        <w:rPr>
          <w:rFonts w:ascii="宋体" w:hAnsi="宋体" w:eastAsia="宋体"/>
          <w:sz w:val="24"/>
        </w:rPr>
        <w:t>王顺年，赵树进，张洪亮主编；王昊等编著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现代医院药学必备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王顺年，赵树进，张洪亮主编；王昊等编著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本书出售、求购地址：https://www.jiaokey.com/book/detail/11413664.html</w:t>
      </w:r>
    </w:p>
    <w:p>
      <w:r>
        <w:t>更多相关图书推荐：https://www.jiaokey.com</w:t>
      </w:r>
    </w:p>
    <w:p>
      <w:r>
        <w:t>王顺年，赵树进，张洪亮主编；王昊等编著 其他作品：https://www.jiaokey.com/tag/王顺年，赵树进，张洪亮主编；王昊等编著.html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关键词搜索：https://www.jiaokey.com/tag/现代医院药学必备.html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