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书名：早年的面包</w:t>
      </w:r>
    </w:p>
    <w:p>
      <w:r>
        <w:t>作者:（联邦德国）海因利希·伯尔著；林笳，雷夏鸣译</w:t>
      </w:r>
    </w:p>
    <w:p>
      <w:r>
        <w:t>出版社:广州：广东人民出版社</w:t>
      </w:r>
    </w:p>
    <w:p>
      <w:r>
        <w:t>出版日期：1986.12</w:t>
      </w:r>
    </w:p>
    <w:p>
      <w:r>
        <w:t>总页数：106</w:t>
      </w:r>
    </w:p>
    <w:p>
      <w:r>
        <w:t>更多请访问教客网:www.jiaokey.com</w:t>
      </w:r>
    </w:p>
    <w:p>
      <w:r>
        <w:t>早年的面包评论地址：https://www.jiaokey.com/book/detail/11413753.html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