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书名：一部浅蓝色的书  金钱·爱情·阴谋·倒霉·奇妙的事件</w:t>
      </w:r>
    </w:p>
    <w:p>
      <w:r>
        <w:t>作者:（苏）米·左琴科著；靳戈译</w:t>
      </w:r>
    </w:p>
    <w:p>
      <w:r>
        <w:t>出版社:西安：陕西人民出版社</w:t>
      </w:r>
    </w:p>
    <w:p>
      <w:r>
        <w:t>出版日期：1991.12</w:t>
      </w:r>
    </w:p>
    <w:p>
      <w:r>
        <w:t>总页数：398</w:t>
      </w:r>
    </w:p>
    <w:p>
      <w:r>
        <w:t>更多请访问教客网:www.jiaokey.com</w:t>
      </w:r>
    </w:p>
    <w:p>
      <w:r>
        <w:t>一部浅蓝色的书  金钱·爱情·阴谋·倒霉·奇妙的事件评论地址：https://www.jiaokey.com/book/detail/11413818.html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