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书名：十二把椅子</w:t>
      </w:r>
    </w:p>
    <w:p>
      <w:r>
        <w:t>作者:（苏）伊里夫（И.Ильф），（苏）彼得罗夫（Е.Петров）著；安郁琛，钟鼎译</w:t>
      </w:r>
    </w:p>
    <w:p>
      <w:r>
        <w:t>出版社:哈尔滨：黑龙江人民出版社</w:t>
      </w:r>
    </w:p>
    <w:p>
      <w:r>
        <w:t>出版日期：1984.10</w:t>
      </w:r>
    </w:p>
    <w:p>
      <w:r>
        <w:t>总页数：450</w:t>
      </w:r>
    </w:p>
    <w:p>
      <w:r>
        <w:t>更多请访问教客网:www.jiaokey.com</w:t>
      </w:r>
    </w:p>
    <w:p>
      <w:r>
        <w:t>十二把椅子评论地址：https://www.jiaokey.com/book/detail/11413820.html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