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书名：里普卡的两次恋爱  斯洛伐克短篇小说选</w:t>
      </w:r>
    </w:p>
    <w:p>
      <w:r>
        <w:t>作者：徐哲译</w:t>
      </w:r>
    </w:p>
    <w:p>
      <w:r>
        <w:t>出版社：北京:外国文学出版社,1991.07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里普卡的两次恋爱  斯洛伐克短篇小说选 评论地址：https://www.jiaokey.com/book/detail/11413900.html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