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书名：露丝小姐</w:t>
      </w:r>
    </w:p>
    <w:p>
      <w:r>
        <w:t>作者：（西）巴莱拉（Juan Valera）著；蒋宗曹译（西班牙皇家学院）</w:t>
      </w:r>
    </w:p>
    <w:p>
      <w:r>
        <w:t>出版社：沈阳:辽宁教育出版社,2001.02</w:t>
      </w:r>
    </w:p>
    <w:p>
      <w:r>
        <w:t>出版日期：</w:t>
      </w:r>
    </w:p>
    <w:p>
      <w:r>
        <w:t>总页数：174</w:t>
      </w:r>
    </w:p>
    <w:p>
      <w:r>
        <w:t>更多请访问教客网: www.jiaokey.com</w:t>
      </w:r>
    </w:p>
    <w:p>
      <w:r>
        <w:t>露丝小姐 评论地址：https://www.jiaokey.com/book/detail/11414047.html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