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书名：大脑里的档案</w:t>
      </w:r>
    </w:p>
    <w:p>
      <w:r>
        <w:t>作者：（西班牙）卡梅洛·巴拉提那斯著；杨明江，鲁少宏译</w:t>
      </w:r>
    </w:p>
    <w:p>
      <w:r>
        <w:t>出版社：哈尔滨：北方文艺出版社</w:t>
      </w:r>
    </w:p>
    <w:p>
      <w:r>
        <w:t>出版日期：1986.07</w:t>
      </w:r>
    </w:p>
    <w:p>
      <w:r>
        <w:t>总页数：200</w:t>
      </w:r>
    </w:p>
    <w:p>
      <w:r>
        <w:t>更多请访问教客网: www.jiaokey.com</w:t>
      </w:r>
    </w:p>
    <w:p>
      <w:r>
        <w:t>大脑里的档案 评论地址：https://www.jiaokey.com/book/detail/11414145.html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