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走进中国现代文学馆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走进中国现代文学馆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展览馆 学科: 简介 地点: 中国 年代: 现代) 文学 展览馆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本书出售、求购地址：https://www.jiaokey.com/book/detail/11414167.html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关键词搜索：https://www.jiaokey.com/tag/文学(学科: 展览馆 学科: 简介 地点: 中国 年代: 现代) 文学 展览馆.html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