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书名：当代世界经济政治和国际关系</w:t>
      </w:r>
    </w:p>
    <w:p>
      <w:r>
        <w:t>作者:张如海主编；叶信产，杨运忠副主编</w:t>
      </w:r>
    </w:p>
    <w:p>
      <w:r>
        <w:t>出版社:北京：国防大学出版社</w:t>
      </w:r>
    </w:p>
    <w:p>
      <w:r>
        <w:t>出版日期：1998.12</w:t>
      </w:r>
    </w:p>
    <w:p>
      <w:r>
        <w:t>总页数：298</w:t>
      </w:r>
    </w:p>
    <w:p>
      <w:r>
        <w:t>更多请访问教客网:www.jiaokey.com</w:t>
      </w:r>
    </w:p>
    <w:p>
      <w:r>
        <w:t>当代世界经济政治和国际关系评论地址：https://www.jiaokey.com/book/detail/11414253.html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