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书名：新时期政治工作理论与方法研究</w:t>
      </w:r>
    </w:p>
    <w:p>
      <w:r>
        <w:t>作者：朱国宗著</w:t>
      </w:r>
    </w:p>
    <w:p>
      <w:r>
        <w:t>出版社：济南：黄河出版社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新时期政治工作理论与方法研究 评论地址：https://www.jiaokey.com/book/detail/11414280.html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