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书名：兰斯顿·休士短篇小说集</w:t>
      </w:r>
    </w:p>
    <w:p>
      <w:r>
        <w:t>作者：（美）休u3000斯（Hughes，L.）著；罗信群译</w:t>
      </w:r>
    </w:p>
    <w:p>
      <w:r>
        <w:t>出版社：重庆：重庆出版社</w:t>
      </w:r>
    </w:p>
    <w:p>
      <w:r>
        <w:t>出版日期：1988.11</w:t>
      </w:r>
    </w:p>
    <w:p>
      <w:r>
        <w:t>总页数：455</w:t>
      </w:r>
    </w:p>
    <w:p>
      <w:r>
        <w:t>更多请访问教客网: www.jiaokey.com</w:t>
      </w:r>
    </w:p>
    <w:p>
      <w:r>
        <w:t>兰斯顿·休士短篇小说集 评论地址：https://www.jiaokey.com/book/detail/11414337.html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