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书名：中国历史100断面  在生动视觉与经典文字中复活的历史  插图珍藏本</w:t>
      </w:r>
    </w:p>
    <w:p>
      <w:r>
        <w:t>作者：王东福，芮素平著</w:t>
      </w:r>
    </w:p>
    <w:p>
      <w:r>
        <w:t>出版社：延吉：延边大学出版社</w:t>
      </w:r>
    </w:p>
    <w:p>
      <w:r>
        <w:t>出版日期：2004.02</w:t>
      </w:r>
    </w:p>
    <w:p>
      <w:r>
        <w:t>总页数：306</w:t>
      </w:r>
    </w:p>
    <w:p>
      <w:r>
        <w:t>更多请访问教客网: www.jiaokey.com</w:t>
      </w:r>
    </w:p>
    <w:p>
      <w:r>
        <w:t>中国历史100断面  在生动视觉与经典文字中复活的历史  插图珍藏本 评论地址：https://www.jiaokey.com/book/detail/11414395.html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