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书名：上帝保佑你，  罗斯瓦特先生  黑色幽默小说</w:t>
      </w:r>
    </w:p>
    <w:p>
      <w:r>
        <w:t>作者:（美）冯尼古特（Vonnegut，K.）著；罗曼，子清译</w:t>
      </w:r>
    </w:p>
    <w:p>
      <w:r>
        <w:t>出版社:福州：海峡文艺出版社</w:t>
      </w:r>
    </w:p>
    <w:p>
      <w:r>
        <w:t>出版日期：1985.04</w:t>
      </w:r>
    </w:p>
    <w:p>
      <w:r>
        <w:t>总页数：212</w:t>
      </w:r>
    </w:p>
    <w:p>
      <w:r>
        <w:t>更多请访问教客网:www.jiaokey.com</w:t>
      </w:r>
    </w:p>
    <w:p>
      <w:r>
        <w:t>上帝保佑你，  罗斯瓦特先生  黑色幽默小说评论地址：https://www.jiaokey.com/book/detail/11414409.html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