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书名：科技英语系列读物  第3辑  第2分册  人类征服宇宙</w:t>
      </w:r>
    </w:p>
    <w:p>
      <w:r>
        <w:t>作者：陈开明等选注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总页数：157</w:t>
      </w:r>
    </w:p>
    <w:p>
      <w:r>
        <w:t>更多请访问教客网: www.jiaokey.com</w:t>
      </w:r>
    </w:p>
    <w:p>
      <w:r>
        <w:t>科技英语系列读物  第3辑  第2分册  人类征服宇宙 评论地址：https://www.jiaokey.com/book/detail/11414416.html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