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书名：伦敦大瘟疫亲历记</w:t>
      </w:r>
    </w:p>
    <w:p>
      <w:r>
        <w:t>作者：（英）丹尼尔·笛福著；谢萍，张量译</w:t>
      </w:r>
    </w:p>
    <w:p>
      <w:r>
        <w:t>出版社：呼和浩特：内蒙古人民出版社</w:t>
      </w:r>
    </w:p>
    <w:p>
      <w:r>
        <w:t>出版日期：2003.06</w:t>
      </w:r>
    </w:p>
    <w:p>
      <w:r>
        <w:t>总页数：320</w:t>
      </w:r>
    </w:p>
    <w:p>
      <w:r>
        <w:t>更多请访问教客网: www.jiaokey.com</w:t>
      </w:r>
    </w:p>
    <w:p>
      <w:r>
        <w:t>伦敦大瘟疫亲历记 评论地址：https://www.jiaokey.com/book/detail/11414447.html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