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书名：血路  革命中国中的沈定一（玄庐）传奇</w:t>
      </w:r>
    </w:p>
    <w:p>
      <w:r>
        <w:t>作者：（美）萧邦奇（R.Keith Schoppa）著；周武彪译</w:t>
      </w:r>
    </w:p>
    <w:p>
      <w:r>
        <w:t>出版社：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血路  革命中国中的沈定一（玄庐）传奇 评论地址：https://www.jiaokey.com/book/detail/11414457.html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