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书名：黑与白</w:t>
      </w:r>
    </w:p>
    <w:p>
      <w:r>
        <w:t>作者：（美）考德威尔（E.Caldwell）著；吕平译</w:t>
      </w:r>
    </w:p>
    <w:p>
      <w:r>
        <w:t>出版社：长沙：湖南人民出版社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黑与白 评论地址：https://www.jiaokey.com/book/detail/11414527.html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