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书名：镜子场的故事</w:t>
      </w:r>
    </w:p>
    <w:p>
      <w:r>
        <w:t>作者：（苏）涅姆佐夫（В.Немцов）著；锦法，贾明译</w:t>
      </w:r>
    </w:p>
    <w:p>
      <w:r>
        <w:t>出版社：北京：中国青年出版社</w:t>
      </w:r>
    </w:p>
    <w:p>
      <w:r>
        <w:t>出版日期：1958.06</w:t>
      </w:r>
    </w:p>
    <w:p>
      <w:r>
        <w:t>总页数：347</w:t>
      </w:r>
    </w:p>
    <w:p>
      <w:r>
        <w:t>更多请访问教客网: www.jiaokey.com</w:t>
      </w:r>
    </w:p>
    <w:p>
      <w:r>
        <w:t>镜子场的故事 评论地址：https://www.jiaokey.com/book/detail/11414536.html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