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书名：虹落浑尘</w:t>
      </w:r>
    </w:p>
    <w:p>
      <w:r>
        <w:t>作者：（英）劳伦斯著；毕冰宾，石磊译</w:t>
      </w:r>
    </w:p>
    <w:p>
      <w:r>
        <w:t>出版社：桂林：漓江出版社</w:t>
      </w:r>
    </w:p>
    <w:p>
      <w:r>
        <w:t>出版日期：1992.08</w:t>
      </w:r>
    </w:p>
    <w:p>
      <w:r>
        <w:t>总页数：600</w:t>
      </w:r>
    </w:p>
    <w:p>
      <w:r>
        <w:t>更多请访问教客网: www.jiaokey.com</w:t>
      </w:r>
    </w:p>
    <w:p>
      <w:r>
        <w:t>虹落浑尘 评论地址：https://www.jiaokey.com/book/detail/11414633.html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