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98中文版入门图解</w:t>
      </w:r>
    </w:p>
    <w:p>
      <w:r>
        <w:t>作者：Tony Wan  董志敏  杨宝明著</w:t>
      </w:r>
    </w:p>
    <w:p>
      <w:r>
        <w:t>出版社：电子工业出版社</w:t>
      </w:r>
    </w:p>
    <w:p>
      <w:r>
        <w:t>出版日期：1998年06月第1版</w:t>
      </w:r>
    </w:p>
    <w:p>
      <w:r>
        <w:t>总页数：299</w:t>
      </w:r>
    </w:p>
    <w:p>
      <w:r>
        <w:t>更多请访问教客网: www.jiaokey.com</w:t>
      </w:r>
    </w:p>
    <w:p>
      <w:r>
        <w:t>Windows 98中文版入门图解 评论地址：https://www.jiaokey.com/book/detail/11414643.html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