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书名：三国时代之经学研究</w:t>
      </w:r>
    </w:p>
    <w:p>
      <w:r>
        <w:t>作者：汪惠敏著；王进祥总编辑</w:t>
      </w:r>
    </w:p>
    <w:p>
      <w:r>
        <w:t>出版社：汉京文化事业有限公司</w:t>
      </w:r>
    </w:p>
    <w:p>
      <w:r>
        <w:t>出版日期：1981.04</w:t>
      </w:r>
    </w:p>
    <w:p>
      <w:r>
        <w:t>总页数：332</w:t>
      </w:r>
    </w:p>
    <w:p>
      <w:r>
        <w:t>更多请访问教客网: www.jiaokey.com</w:t>
      </w:r>
    </w:p>
    <w:p>
      <w:r>
        <w:t>三国时代之经学研究 评论地址：https://www.jiaokey.com/book/detail/11414942.html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