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书名：中国文学家  上  第2版</w:t>
      </w:r>
    </w:p>
    <w:p>
      <w:r>
        <w:t>作者：黄嘉焕著</w:t>
      </w:r>
    </w:p>
    <w:p>
      <w:r>
        <w:t>出版社：凤凰城图书公司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中国文学家  上  第2版 评论地址：https://www.jiaokey.com/book/detail/11415053.html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