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书名：程氏考古编  程氏续考古编</w:t>
      </w:r>
    </w:p>
    <w:p>
      <w:r>
        <w:t>作者：（宋）程大昌撰；刘尚荣校点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程氏考古编  程氏续考古编 评论地址：https://www.jiaokey.com/book/detail/11415311.html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