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书名：爱情与欺骗</w:t>
      </w:r>
    </w:p>
    <w:p>
      <w:r>
        <w:t>作者：（德）赫尔姆（Helm，B.），（德）斯文特（Swint，B.）著；魏家国，马桂琪译</w:t>
      </w:r>
    </w:p>
    <w:p>
      <w:r>
        <w:t>出版社：长沙：湖南人民出版社</w:t>
      </w:r>
    </w:p>
    <w:p>
      <w:r>
        <w:t>出版日期：1987.01</w:t>
      </w:r>
    </w:p>
    <w:p>
      <w:r>
        <w:t>总页数：318</w:t>
      </w:r>
    </w:p>
    <w:p>
      <w:r>
        <w:t>更多请访问教客网: www.jiaokey.com</w:t>
      </w:r>
    </w:p>
    <w:p>
      <w:r>
        <w:t>爱情与欺骗 评论地址：https://www.jiaokey.com/book/detail/11415395.html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