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书名：加勒比海的幽灵</w:t>
      </w:r>
    </w:p>
    <w:p>
      <w:r>
        <w:t>作者：（德）海因茨，康萨利克著；康东潮，齐相潼译</w:t>
      </w:r>
    </w:p>
    <w:p>
      <w:r>
        <w:t>出版社：西安：陕西人民出版社</w:t>
      </w:r>
    </w:p>
    <w:p>
      <w:r>
        <w:t>出版日期：1991.12</w:t>
      </w:r>
    </w:p>
    <w:p>
      <w:r>
        <w:t>总页数：362</w:t>
      </w:r>
    </w:p>
    <w:p>
      <w:r>
        <w:t>更多请访问教客网: www.jiaokey.com</w:t>
      </w:r>
    </w:p>
    <w:p>
      <w:r>
        <w:t>加勒比海的幽灵 评论地址：https://www.jiaokey.com/book/detail/11415396.html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