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书名：散文的诗意  巴乌斯托夫斯基散文集</w:t>
      </w:r>
    </w:p>
    <w:p>
      <w:r>
        <w:t>作者：（苏）巴乌斯托夫斯基，王士燮译</w:t>
      </w:r>
    </w:p>
    <w:p>
      <w:r>
        <w:t>出版社：沈阳:辽宁教育出版社,2000.01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散文的诗意  巴乌斯托夫斯基散文集 评论地址：https://www.jiaokey.com/book/detail/11415419.html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