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书名：回忆弗拉基米尔·伊里奇·列宁</w:t>
      </w:r>
    </w:p>
    <w:p>
      <w:r>
        <w:t>作者:徐云霞译</w:t>
      </w:r>
    </w:p>
    <w:p>
      <w:r>
        <w:t>出版社:郑州：河南少年儿童出版社</w:t>
      </w:r>
    </w:p>
    <w:p>
      <w:r>
        <w:t>出版日期：1983.03</w:t>
      </w:r>
    </w:p>
    <w:p>
      <w:r>
        <w:t>总页数：91</w:t>
      </w:r>
    </w:p>
    <w:p>
      <w:r>
        <w:t>更多请访问教客网:www.jiaokey.com</w:t>
      </w:r>
    </w:p>
    <w:p>
      <w:r>
        <w:t>回忆弗拉基米尔·伊里奇·列宁评论地址：https://www.jiaokey.com/book/detail/11415423.html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